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书名：江苏城市建设的反思与重构</w:t>
      </w:r>
    </w:p>
    <w:p>
      <w:r>
        <w:t>作者：周游主编；刘大威，陆根法，陈浩东，陈沧杰副主编</w:t>
      </w:r>
    </w:p>
    <w:p>
      <w:r>
        <w:t>出版社：南京：东南大学出版社</w:t>
      </w:r>
    </w:p>
    <w:p>
      <w:r>
        <w:t>出版日期：2008.04</w:t>
      </w:r>
    </w:p>
    <w:p>
      <w:r>
        <w:t>总页数：266</w:t>
      </w:r>
    </w:p>
    <w:p>
      <w:r>
        <w:t>更多请访问教客网: www.jiaokey.com</w:t>
      </w:r>
    </w:p>
    <w:p>
      <w:r>
        <w:t>江苏城市建设的反思与重构 评论地址：https://www.jiaokey.com/book/detail/11986703.html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