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书名：攻克四级英语710分新题型  听力</w:t>
      </w:r>
    </w:p>
    <w:p>
      <w:r>
        <w:t>作者：孙东健总主编；孙静，蒋晓青主编；刘靖，于笑苹，杜晓燕副主编</w:t>
      </w:r>
    </w:p>
    <w:p>
      <w:r>
        <w:t>出版社：北京：北京航空航天大学出版社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攻克四级英语710分新题型  听力 评论地址：https://www.jiaokey.com/book/detail/11986643.html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