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书名：数学学习心理的CPFS结构理论与实践</w:t>
      </w:r>
    </w:p>
    <w:p>
      <w:r>
        <w:t>作者：喻平著</w:t>
      </w:r>
    </w:p>
    <w:p>
      <w:r>
        <w:t>出版社：南宁：广西教育出版社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数学学习心理的CPFS结构理论与实践 评论地址：https://www.jiaokey.com/book/detail/11986626.html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