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看是一种艺术：启迪创新灵感的十幅名画</w:t>
      </w:r>
    </w:p>
    <w:p>
      <w:r>
        <w:rPr>
          <w:rFonts w:ascii="宋体" w:hAnsi="宋体" w:eastAsia="宋体"/>
          <w:sz w:val="24"/>
        </w:rPr>
        <w:t>（法）佳玥著；吴泓缈，冯学俊译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看是一种艺术：启迪创新灵感的十幅名画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（法）佳玥著；吴泓缈，冯学俊译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本书出售、求购地址：https://www.jiaokey.com/book/detail/11986625.html</w:t>
      </w:r>
    </w:p>
    <w:p>
      <w:r>
        <w:t>更多相关图书推荐：https://www.jiaokey.com</w:t>
      </w:r>
    </w:p>
    <w:p>
      <w:r>
        <w:t>（法）佳玥著；吴泓缈，冯学俊译 其他作品：https://www.jiaokey.com/tag/（法）佳玥著；吴泓缈，冯学俊译.html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关键词搜索：https://www.jiaokey.com/tag/看是一种艺术：启迪创新灵感的十幅名画.html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