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柏拉图与神话之镜：从黄金时代到大西岛</w:t>
      </w:r>
    </w:p>
    <w:p>
      <w:r>
        <w:rPr>
          <w:rFonts w:ascii="宋体" w:hAnsi="宋体" w:eastAsia="宋体"/>
          <w:sz w:val="24"/>
        </w:rPr>
        <w:t>（法）马特著；吴雅凌译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柏拉图与神话之镜：从黄金时代到大西岛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（法）马特著；吴雅凌译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本书出售、求购地址：https://www.jiaokey.com/book/detail/11986507.html</w:t>
      </w:r>
    </w:p>
    <w:p>
      <w:r>
        <w:t>更多相关图书推荐：https://www.jiaokey.com</w:t>
      </w:r>
    </w:p>
    <w:p>
      <w:r>
        <w:t>（法）马特著；吴雅凌译 其他作品：https://www.jiaokey.com/tag/（法）马特著；吴雅凌译.html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关键词搜索：https://www.jiaokey.com/tag/柏拉图与神话之镜：从黄金时代到大西岛.html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