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书名：设计的精神  第2版</w:t>
      </w:r>
    </w:p>
    <w:p>
      <w:r>
        <w:t>作者：香港设计中心，艺术与设计出版联盟编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总页数：280</w:t>
      </w:r>
    </w:p>
    <w:p>
      <w:r>
        <w:t>更多请访问教客网: www.jiaokey.com</w:t>
      </w:r>
    </w:p>
    <w:p>
      <w:r>
        <w:t>设计的精神  第2版 评论地址：https://www.jiaokey.com/book/detail/11986480.html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