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书名：蔡元培经典文存</w:t>
      </w:r>
    </w:p>
    <w:p>
      <w:r>
        <w:t>作者：洪治纲主编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蔡元培经典文存 评论地址：https://www.jiaokey.com/book/detail/11986470.html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