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随机的方略  九三组的11个项目</w:t>
      </w:r>
    </w:p>
    <w:p>
      <w:r>
        <w:rPr>
          <w:rFonts w:ascii="宋体" w:hAnsi="宋体" w:eastAsia="宋体"/>
          <w:sz w:val="24"/>
        </w:rPr>
        <w:t>（德）胡泽编；王宇璇译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随机的方略  九三组的11个项目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（德）胡泽编；王宇璇译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本书出售、求购地址：https://www.jiaokey.com/book/detail/11986465.html</w:t>
      </w:r>
    </w:p>
    <w:p>
      <w:r>
        <w:t>更多相关图书推荐：https://www.jiaokey.com</w:t>
      </w:r>
    </w:p>
    <w:p>
      <w:r>
        <w:t>（德）胡泽编；王宇璇译 其他作品：https://www.jiaokey.com/tag/（德）胡泽编；王宇璇译.html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关键词搜索：https://www.jiaokey.com/tag/随机的方略  九三组的11个项目.html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