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500个故事教你做人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500个故事教你做人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本书出售、求购地址：https://www.jiaokey.com/book/detail/11986452.html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关键词搜索：https://www.jiaokey.com/tag/500个故事教你做人.html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