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书名：模糊数据统计学</w:t>
      </w:r>
    </w:p>
    <w:p>
      <w:r>
        <w:t>作者：王忠玉，吴柏林著</w:t>
      </w:r>
    </w:p>
    <w:p>
      <w:r>
        <w:t>出版社：哈尔滨：哈尔滨工业大学出版社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模糊数据统计学 评论地址：https://www.jiaokey.com/book/detail/11986442.html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