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书名：俄罗斯总统-梅德韦杰夫</w:t>
      </w:r>
    </w:p>
    <w:p>
      <w:r>
        <w:t>作者：郑佳节著</w:t>
      </w:r>
    </w:p>
    <w:p>
      <w:r>
        <w:t>出版社：北京：现代教育出版社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俄罗斯总统-梅德韦杰夫 评论地址：https://www.jiaokey.com/book/detail/11986438.html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