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书名：全球最美的100浪漫之城</w:t>
      </w:r>
    </w:p>
    <w:p>
      <w:r>
        <w:t>作者：孙洋，高霁月编辑</w:t>
      </w:r>
    </w:p>
    <w:p>
      <w:r>
        <w:t>出版社：长春：吉林出版集团有限责任公司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全球最美的100浪漫之城 评论地址：https://www.jiaokey.com/book/detail/11986432.html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