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书名：实用大学英语语法教程  最新精编版</w:t>
      </w:r>
    </w:p>
    <w:p>
      <w:r>
        <w:t>作者：张向阳主编；汪凯，焦晓燕，周学群，张海洪，付艳林编</w:t>
      </w:r>
    </w:p>
    <w:p>
      <w:r>
        <w:t>出版社：南京：东南大学出版社</w:t>
      </w:r>
    </w:p>
    <w:p>
      <w:r>
        <w:t>出版日期：2008.04</w:t>
      </w:r>
    </w:p>
    <w:p>
      <w:r>
        <w:t>总页数：308</w:t>
      </w:r>
    </w:p>
    <w:p>
      <w:r>
        <w:t>更多请访问教客网: www.jiaokey.com</w:t>
      </w:r>
    </w:p>
    <w:p>
      <w:r>
        <w:t>实用大学英语语法教程  最新精编版 评论地址：https://www.jiaokey.com/book/detail/11986406.html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