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史玉柱如是说 中国顶级CEO的商道真经</w:t>
      </w:r>
    </w:p>
    <w:p>
      <w:r>
        <w:rPr>
          <w:rFonts w:ascii="宋体" w:hAnsi="宋体" w:eastAsia="宋体"/>
          <w:sz w:val="24"/>
        </w:rPr>
        <w:t>杨连柱著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史玉柱如是说 中国顶级CEO的商道真经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企业经营管理-管理方法-企业经济-经济理论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本书出售、求购地址：https://www.jiaokey.com/book/detail/11986395.html</w:t>
      </w:r>
    </w:p>
    <w:p>
      <w:r>
        <w:t>更多相关图书推荐：https://www.jiaokey.com</w:t>
      </w:r>
    </w:p>
    <w:p>
      <w:r>
        <w:t>杨连柱著 其他作品：https://www.jiaokey.com/tag/杨连柱著.html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关键词搜索：https://www.jiaokey.com/tag/企业经营管理-管理方法-企业经济-经济理论.html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