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技术思考：技术哲学的基础</w:t>
      </w:r>
    </w:p>
    <w:p>
      <w:r>
        <w:rPr>
          <w:rFonts w:ascii="宋体" w:hAnsi="宋体" w:eastAsia="宋体"/>
          <w:sz w:val="24"/>
        </w:rPr>
        <w:t>（美）约瑟夫·C·皮特著；马会端，陈凡译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技术思考：技术哲学的基础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（美）约瑟夫·C·皮特著；马会端，陈凡译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本书出售、求购地址：https://www.jiaokey.com/book/detail/11986352.html</w:t>
      </w:r>
    </w:p>
    <w:p>
      <w:r>
        <w:t>更多相关图书推荐：https://www.jiaokey.com</w:t>
      </w:r>
    </w:p>
    <w:p>
      <w:r>
        <w:t>（美）约瑟夫·C·皮特著；马会端，陈凡译 其他作品：https://www.jiaokey.com/tag/（美）约瑟夫·C·皮特著；马会端，陈凡译.html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关键词搜索：https://www.jiaokey.com/tag/技术思考：技术哲学的基础.html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