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脑力激荡  第2版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脑力激荡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本书出售、求购地址：https://www.jiaokey.com/book/detail/11986349.html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脑力激荡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