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书名：经济分析CGE模型与应用</w:t>
      </w:r>
    </w:p>
    <w:p>
      <w:r>
        <w:t>作者：赵永，王劲峰著</w:t>
      </w:r>
    </w:p>
    <w:p>
      <w:r>
        <w:t>出版社：北京：中国经济出版社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经济分析CGE模型与应用 评论地址：https://www.jiaokey.com/book/detail/11986316.html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