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磁通量压缩发生器</w:t>
      </w:r>
    </w:p>
    <w:p>
      <w:r>
        <w:rPr>
          <w:rFonts w:ascii="宋体" w:hAnsi="宋体" w:eastAsia="宋体"/>
          <w:sz w:val="24"/>
        </w:rPr>
        <w:t>L.L.ALTGIBERS M.D.J.BROWN I.GRISHNAEV等著；孙承纬 周之奎译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磁通量压缩发生器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L.L.ALTGIBERS M.D.J.BROWN I.GRISHNAEV等著；孙承纬 周之奎译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本书出售、求购地址：https://www.jiaokey.com/book/detail/11986257.html</w:t>
      </w:r>
    </w:p>
    <w:p>
      <w:r>
        <w:t>更多相关图书推荐：https://www.jiaokey.com</w:t>
      </w:r>
    </w:p>
    <w:p>
      <w:r>
        <w:t>L.L.ALTGIBERS M.D.J.BROWN I.GRISHNAEV等著；孙承纬 周之奎译 其他作品：https://www.jiaokey.com/tag/L.L.ALTGIBERS M.D.J.BROWN I.GRISHNAEV等著；孙承纬 周之奎译.html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关键词搜索：https://www.jiaokey.com/tag/磁通量压缩发生器.html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