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随机粗糙面与目标复合散射数值模拟理论与方法</w:t>
      </w:r>
    </w:p>
    <w:p>
      <w:r>
        <w:rPr>
          <w:rFonts w:ascii="宋体" w:hAnsi="宋体" w:eastAsia="宋体"/>
          <w:sz w:val="24"/>
        </w:rPr>
        <w:t>金亚秋，刘鹏，叶红霞著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随机粗糙面与目标复合散射数值模拟理论与方法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金亚秋，刘鹏，叶红霞著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本书出售、求购地址：https://www.jiaokey.com/book/detail/11986244.html</w:t>
      </w:r>
    </w:p>
    <w:p>
      <w:r>
        <w:t>更多相关图书推荐：https://www.jiaokey.com</w:t>
      </w:r>
    </w:p>
    <w:p>
      <w:r>
        <w:t>金亚秋，刘鹏，叶红霞著 其他作品：https://www.jiaokey.com/tag/金亚秋，刘鹏，叶红霞著.html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关键词搜索：https://www.jiaokey.com/tag/随机粗糙面与目标复合散射数值模拟理论与方法.html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