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书名：罗忠镕后期现代风格的音乐创作研究</w:t>
      </w:r>
    </w:p>
    <w:p>
      <w:r>
        <w:t>作者：吴春福著</w:t>
      </w:r>
    </w:p>
    <w:p>
      <w:r>
        <w:t>出版社：长沙：湖南文艺出版社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罗忠镕后期现代风格的音乐创作研究 评论地址：https://www.jiaokey.com/book/detail/11986221.html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