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书名：音乐圣殿  中国学子：中国留学生成长访谈录</w:t>
      </w:r>
    </w:p>
    <w:p>
      <w:r>
        <w:t>作者：李建华著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总页数：342</w:t>
      </w:r>
    </w:p>
    <w:p>
      <w:r>
        <w:t>更多请访问教客网: www.jiaokey.com</w:t>
      </w:r>
    </w:p>
    <w:p>
      <w:r>
        <w:t>音乐圣殿  中国学子：中国留学生成长访谈录 评论地址：https://www.jiaokey.com/book/detail/11986197.html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