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书名：土地资源监测调查工程论文集  1  国土资源大调查</w:t>
      </w:r>
    </w:p>
    <w:p>
      <w:r>
        <w:t>作者：中国土地勘测规划院编</w:t>
      </w:r>
    </w:p>
    <w:p>
      <w:r>
        <w:t>出版社：北京：中国大地出版社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土地资源监测调查工程论文集  1  国土资源大调查 评论地址：https://www.jiaokey.com/book/detail/11986061.html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