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形容词·副词·名词用法词典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形容词·副词·名词用法词典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本书出售、求购地址：https://www.jiaokey.com/book/detail/11986058.html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关键词搜索：https://www.jiaokey.com/tag/新编大学英语  形容词·副词·名词用法词典.html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