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新编大学英语惯用法词典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新编大学英语惯用法词典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本书出售、求购地址：https://www.jiaokey.com/book/detail/11986057.html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关键词搜索：https://www.jiaokey.com/tag/新编大学英语惯用法词典.html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