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书名：百年传世名歌集</w:t>
      </w:r>
    </w:p>
    <w:p>
      <w:r>
        <w:t>作者：常罡，周姗编著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百年传世名歌集 评论地址：https://www.jiaokey.com/book/detail/11986042.html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