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书名：从辩证到综合  布莱希特与中国新时期戏剧</w:t>
      </w:r>
    </w:p>
    <w:p>
      <w:r>
        <w:t>作者：卢炜著</w:t>
      </w:r>
    </w:p>
    <w:p>
      <w:r>
        <w:t>出版社：杭州：浙江大学出版社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从辩证到综合  布莱希特与中国新时期戏剧 评论地址：https://www.jiaokey.com/book/detail/11986040.html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