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达·芬奇画传  一个对童年的记忆</w:t>
      </w:r>
    </w:p>
    <w:p>
      <w:r>
        <w:rPr>
          <w:rFonts w:ascii="宋体" w:hAnsi="宋体" w:eastAsia="宋体"/>
          <w:sz w:val="24"/>
        </w:rPr>
        <w:t>西格蒙德·弗洛伊德（Sigmund Freud）著；李雪涛，任仲伟译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达·芬奇画传  一个对童年的记忆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西格蒙德·弗洛伊德（Sigmund Freud）著；李雪涛，任仲伟译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本书出售、求购地址：https://www.jiaokey.com/book/detail/11986018.html</w:t>
      </w:r>
    </w:p>
    <w:p>
      <w:r>
        <w:t>更多相关图书推荐：https://www.jiaokey.com</w:t>
      </w:r>
    </w:p>
    <w:p>
      <w:r>
        <w:t>西格蒙德·弗洛伊德（Sigmund Freud）著；李雪涛，任仲伟译 其他作品：https://www.jiaokey.com/tag/西格蒙德·弗洛伊德（Sigmund Freud）著；李雪涛，任仲伟译.html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关键词搜索：https://www.jiaokey.com/tag/达·芬奇画传  一个对童年的记忆.html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