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紫藤  葡萄  水仙</w:t>
      </w:r>
    </w:p>
    <w:p>
      <w:r>
        <w:t>作者：谢青著</w:t>
      </w:r>
    </w:p>
    <w:p>
      <w:r>
        <w:t>出版社：南昌：江西美术出版社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怎样画国画  紫藤  葡萄  水仙 评论地址：https://www.jiaokey.com/book/detail/11986014.html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