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指向新民族  审美文化的工笔画  湖南工笔画专辑</w:t>
      </w:r>
    </w:p>
    <w:p>
      <w:r>
        <w:rPr>
          <w:rFonts w:ascii="宋体" w:hAnsi="宋体" w:eastAsia="宋体"/>
          <w:sz w:val="24"/>
        </w:rPr>
        <w:t>邹建平主编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指向新民族  审美文化的工笔画  湖南工笔画专辑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本书出售、求购地址：https://www.jiaokey.com/book/detail/11986008.html</w:t>
      </w:r>
    </w:p>
    <w:p>
      <w:r>
        <w:t>更多相关图书推荐：https://www.jiaokey.com</w:t>
      </w:r>
    </w:p>
    <w:p>
      <w:r>
        <w:t>邹建平主编 其他作品：https://www.jiaokey.com/tag/邹建平主编.html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关键词搜索：https://www.jiaokey.com/tag/指向新民族  审美文化的工笔画  湖南工笔画专辑.html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