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书名：千姿百态画飞鸟</w:t>
      </w:r>
    </w:p>
    <w:p>
      <w:r>
        <w:t>作者：郝邦义，廖俊鸿著</w:t>
      </w:r>
    </w:p>
    <w:p>
      <w:r>
        <w:t>出版社：上海：上海书店出版社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千姿百态画飞鸟 评论地址：https://www.jiaokey.com/book/detail/11986006.html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