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书名：世界商企招牌设计集</w:t>
      </w:r>
    </w:p>
    <w:p>
      <w:r>
        <w:t>作者：牛秀英，吴国欣，周敬泰等编</w:t>
      </w:r>
    </w:p>
    <w:p>
      <w:r>
        <w:t>出版社：合肥：安徽美术出版社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世界商企招牌设计集 评论地址：https://www.jiaokey.com/book/detail/11985959.html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