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书名：东西部开发比较研究及西部大开发战略抉择</w:t>
      </w:r>
    </w:p>
    <w:p>
      <w:r>
        <w:t>作者：王崇举，黄志亮等著</w:t>
      </w:r>
    </w:p>
    <w:p>
      <w:r>
        <w:t>出版社：重庆：重庆出版社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东西部开发比较研究及西部大开发战略抉择 评论地址：https://www.jiaokey.com/book/detail/11985853.html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