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快乐公司：打造事半功倍的工作环境</w:t>
      </w:r>
    </w:p>
    <w:p>
      <w:r>
        <w:rPr>
          <w:rFonts w:ascii="宋体" w:hAnsi="宋体" w:eastAsia="宋体"/>
          <w:sz w:val="24"/>
        </w:rPr>
        <w:t>（美）丹·贝克，凯茜·格林伯格，柯林斯·海明威著；周新辉，吴炯译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快乐公司：打造事半功倍的工作环境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（美）丹·贝克，凯茜·格林伯格，柯林斯·海明威著；周新辉，吴炯译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本书出售、求购地址：https://www.jiaokey.com/book/detail/11985845.html</w:t>
      </w:r>
    </w:p>
    <w:p>
      <w:r>
        <w:t>更多相关图书推荐：https://www.jiaokey.com</w:t>
      </w:r>
    </w:p>
    <w:p>
      <w:r>
        <w:t>（美）丹·贝克，凯茜·格林伯格，柯林斯·海明威著；周新辉，吴炯译 其他作品：https://www.jiaokey.com/tag/（美）丹·贝克，凯茜·格林伯格，柯林斯·海明威著；周新辉，吴炯译.html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关键词搜索：https://www.jiaokey.com/tag/快乐公司：打造事半功倍的工作环境.html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