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书名：礼物与商品</w:t>
      </w:r>
    </w:p>
    <w:p>
      <w:r>
        <w:t>作者：（英）C.A.格雷戈里著；杜杉杉等译</w:t>
      </w:r>
    </w:p>
    <w:p>
      <w:r>
        <w:t>出版社：昆明：云南大学出版社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礼物与商品 评论地址：https://www.jiaokey.com/book/detail/11985832.html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