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书名：沃土  来自教育前沿的心声</w:t>
      </w:r>
    </w:p>
    <w:p>
      <w:r>
        <w:t>作者：王碧惠著</w:t>
      </w:r>
    </w:p>
    <w:p>
      <w:r>
        <w:t>出版社：北京：中国大地出版社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沃土  来自教育前沿的心声 评论地址：https://www.jiaokey.com/book/detail/11985788.html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