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天朝面孔  中国古代王朝最有谋略的人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天朝面孔  中国古代王朝最有谋略的人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本书出售、求购地址：https://www.jiaokey.com/book/detail/11985729.html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关键词搜索：https://www.jiaokey.com/tag/天朝面孔  中国古代王朝最有谋略的人.html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