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书名：最新标志设计1000例</w:t>
      </w:r>
    </w:p>
    <w:p>
      <w:r>
        <w:t>作者：张海清著</w:t>
      </w:r>
    </w:p>
    <w:p>
      <w:r>
        <w:t>出版社：北京：蓝天出版社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最新标志设计1000例 评论地址：https://www.jiaokey.com/book/detail/11985700.html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