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书名：民间陶瓷图形</w:t>
      </w:r>
    </w:p>
    <w:p>
      <w:r>
        <w:t>作者：郑曙斌，喻燕姣编著</w:t>
      </w:r>
    </w:p>
    <w:p>
      <w:r>
        <w:t>出版社：长沙：湖南美术出版社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民间陶瓷图形 评论地址：https://www.jiaokey.com/book/detail/11985657.html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