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光耀世界的科学大家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光耀世界的科学大家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本书出售、求购地址：https://www.jiaokey.com/book/detail/11985649.html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关键词搜索：https://www.jiaokey.com/tag/光耀世界的科学大家.html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