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星光闪烁的科技名家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星光闪烁的科技名家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本书出售、求购地址：https://www.jiaokey.com/book/detail/11985643.html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关键词搜索：https://www.jiaokey.com/tag/星光闪烁的科技名家.html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