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震惊世界的科技发明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震惊世界的科技发明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本书出售、求购地址：https://www.jiaokey.com/book/detail/11985636.html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关键词搜索：https://www.jiaokey.com/tag/震惊世界的科技发明.html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