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世界著名战场</w:t>
      </w:r>
    </w:p>
    <w:p>
      <w:r>
        <w:rPr>
          <w:rFonts w:ascii="宋体" w:hAnsi="宋体" w:eastAsia="宋体"/>
          <w:sz w:val="24"/>
        </w:rPr>
        <w:t>（英）约翰·曼（John Man），（英）蒂姆·纽瓦克（Tim Newark）著；申祖烈等译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（英）约翰·曼（John Man），（英）蒂姆·纽瓦克（Tim Newark）著；申祖烈等译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本书出售、求购地址：https://www.jiaokey.com/book/detail/11985604.html</w:t>
      </w:r>
    </w:p>
    <w:p>
      <w:r>
        <w:t>更多相关图书推荐：https://www.jiaokey.com</w:t>
      </w:r>
    </w:p>
    <w:p>
      <w:r>
        <w:t>（英）约翰·曼（John Man），（英）蒂姆·纽瓦克（Tim Newark）著；申祖烈等译 其他作品：https://www.jiaokey.com/tag/（英）约翰·曼（John Man），（英）蒂姆·纽瓦克（Tim Newark）著；申祖烈等译.html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关键词搜索：https://www.jiaokey.com/tag/世界著名战场.html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