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书名：世界轰炸机大图典</w:t>
      </w:r>
    </w:p>
    <w:p>
      <w:r>
        <w:t>作者：《紫图武器库丛书》编辑部编著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世界轰炸机大图典 评论地址：https://www.jiaokey.com/book/detail/11985500.html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