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书名：脑力劳动方式管理与信息时代</w:t>
      </w:r>
    </w:p>
    <w:p>
      <w:r>
        <w:t>作者：李立宪著</w:t>
      </w:r>
    </w:p>
    <w:p>
      <w:r>
        <w:t>出版社：北京：中国社会科学出版社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脑力劳动方式管理与信息时代 评论地址：https://www.jiaokey.com/book/detail/11985497.html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