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儒学与云南政治经济的发展及文化转型</w:t>
      </w:r>
    </w:p>
    <w:p>
      <w:r>
        <w:rPr>
          <w:rFonts w:ascii="宋体" w:hAnsi="宋体" w:eastAsia="宋体"/>
          <w:sz w:val="24"/>
        </w:rPr>
        <w:t>木芹，木霁弘著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儒学与云南政治经济的发展及文化转型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木芹，木霁弘著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儒家-社会影响-云南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本书出售、求购地址：https://www.jiaokey.com/book/detail/11985481.html</w:t>
      </w:r>
    </w:p>
    <w:p>
      <w:r>
        <w:t>更多相关图书推荐：https://www.jiaokey.com</w:t>
      </w:r>
    </w:p>
    <w:p>
      <w:r>
        <w:t>木芹，木霁弘著 其他作品：https://www.jiaokey.com/tag/木芹，木霁弘著.html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关键词搜索：https://www.jiaokey.com/tag/儒家-社会影响-云南.html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