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党的作风建设问答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党的作风建设问答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本书出售、求购地址：https://www.jiaokey.com/book/detail/11985467.html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关键词搜索：https://www.jiaokey.com/tag/党的作风建设问答.html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