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中国共产党思想政治工作发展史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中国共产党思想政治工作发展史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本书出售、求购地址：https://www.jiaokey.com/book/detail/11985466.html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关键词搜索：https://www.jiaokey.com/tag/中国共产党思想政治工作发展史.html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