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女孩十七</w:t>
      </w:r>
    </w:p>
    <w:p>
      <w:r>
        <w:rPr>
          <w:rFonts w:ascii="宋体" w:hAnsi="宋体" w:eastAsia="宋体"/>
          <w:sz w:val="24"/>
        </w:rPr>
        <w:t>（美）卡罗尔·威斯顿（Carol Weston）著；竞雄，晓梅译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女孩十七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（美）卡罗尔·威斯顿（Carol Weston）著；竞雄，晓梅译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本书出售、求购地址：https://www.jiaokey.com/book/detail/11985462.html</w:t>
      </w:r>
    </w:p>
    <w:p>
      <w:r>
        <w:t>更多相关图书推荐：https://www.jiaokey.com</w:t>
      </w:r>
    </w:p>
    <w:p>
      <w:r>
        <w:t>（美）卡罗尔·威斯顿（Carol Weston）著；竞雄，晓梅译 其他作品：https://www.jiaokey.com/tag/（美）卡罗尔·威斯顿（Carol Weston）著；竞雄，晓梅译.html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关键词搜索：https://www.jiaokey.com/tag/女孩十七.html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