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20世纪十大局部战争  2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20世纪十大局部战争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本书出售、求购地址：https://www.jiaokey.com/book/detail/11985451.html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关键词搜索：https://www.jiaokey.com/tag/20世纪十大局部战争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