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30  信息产业卷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30  信息产业卷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本书出售、求购地址：https://www.jiaokey.com/book/detail/11985407.html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30  信息产业卷.html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